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Karakter-űrlap – Nándorfehérvár 1456</w:t>
      </w:r>
    </w:p>
    <w:p>
      <w:pPr>
        <w:pStyle w:val="Heading2"/>
      </w:pPr>
      <w:r>
        <w:t>1. Alapadatok</w:t>
      </w:r>
    </w:p>
    <w:p>
      <w:r>
        <w:t>• Teljes név: (Van-e különleges jelentése a nevének?)</w:t>
      </w:r>
    </w:p>
    <w:p>
      <w:r>
        <w:t>• Becenevek, álnév: (Hogyan szólítják mások? Miért kapta ezt a becenevet?)</w:t>
      </w:r>
    </w:p>
    <w:p>
      <w:r>
        <w:t>• Születési idő és hely: (Fontos a történet szempontjából? Hatással volt rá a hely, ahol született?)</w:t>
      </w:r>
    </w:p>
    <w:p>
      <w:r>
        <w:t>• Életkor a történet kezdetén: (Hogyan változik az életkora a történet folyamán?)</w:t>
      </w:r>
    </w:p>
    <w:p>
      <w:r>
        <w:t>• Nem: (Hogyan befolyásolja az életét és a történetét?)</w:t>
      </w:r>
    </w:p>
    <w:p>
      <w:r>
        <w:t>• Faj, etnikum: (Ha fantasy vagy sci-fi világban játszódik, milyen fajhoz tartozik?)</w:t>
      </w:r>
    </w:p>
    <w:p>
      <w:r>
        <w:t>• Születési csillagjegy: (Befolyásolja a személyiségét? Hisz az asztrológiában?)</w:t>
      </w:r>
    </w:p>
    <w:p>
      <w:r>
        <w:t>• Vallás vagy hitrendszer: (Mennyire befolyásolja az életét és a döntéseit?)</w:t>
      </w:r>
    </w:p>
    <w:p>
      <w:r>
        <w:t>• Szexuális orientáció, párkapcsolati státusz: (Van-e jelentős partnere, vagy szerelemre vágyik?)</w:t>
      </w:r>
    </w:p>
    <w:p>
      <w:r>
        <w:t>• Beszélt nyelvek és akcentus: (Ha több nyelven beszél, miért tanulta meg őket?)</w:t>
      </w:r>
    </w:p>
    <w:p>
      <w:pPr>
        <w:pStyle w:val="Heading2"/>
      </w:pPr>
      <w:r>
        <w:t>2. Külső megjelenés</w:t>
      </w:r>
    </w:p>
    <w:p>
      <w:r>
        <w:t>• Testalkat: (Magas, alacsony, izmos, vézna? Hogyan hat ez az önbizalmára?)</w:t>
      </w:r>
    </w:p>
    <w:p>
      <w:r>
        <w:t>• Hajszín és frizura: (Változtatja a haját? Mit árul el róla a stílusa?)</w:t>
      </w:r>
    </w:p>
    <w:p>
      <w:r>
        <w:t>• Szemszín és tekintet: (Mit sugároz a tekintete? Rideg, meleg, kifejező?)</w:t>
      </w:r>
    </w:p>
    <w:p>
      <w:r>
        <w:t>• Bőrszín, bőrtónus: (Van-e különleges jegy, szeplők, anyajegyek?)</w:t>
      </w:r>
    </w:p>
    <w:p>
      <w:r>
        <w:t>• Ruházkodás és stílus: (Mennyire követi a divatot? Van-e kedvenc ruhadarabja?)</w:t>
      </w:r>
    </w:p>
    <w:p>
      <w:r>
        <w:t>• Sebhelyek, tetoválások, egyedi jegyek: (Milyen történet kapcsolódik hozzájuk?)</w:t>
      </w:r>
    </w:p>
    <w:p>
      <w:r>
        <w:t>• Testtartás, mozgás: (Magabiztosan jár, esetleg biceg vagy görnyed?)</w:t>
      </w:r>
    </w:p>
    <w:p>
      <w:r>
        <w:t>• Hangszín, beszédstílus: (Lágy vagy érdes a hangja? Gyorsan vagy lassan beszél?)</w:t>
      </w:r>
    </w:p>
    <w:p>
      <w:r>
        <w:t>• Kifejező mozdulatok, gesztusok: (Van valami egyedi szokása, amitől felismerhető?)</w:t>
      </w:r>
    </w:p>
    <w:p>
      <w:r>
        <w:t>• Hogyan látják mások?: (Milyen benyomást kelt első találkozáskor?)</w:t>
      </w:r>
    </w:p>
    <w:p>
      <w:pPr>
        <w:pStyle w:val="Heading2"/>
      </w:pPr>
      <w:r>
        <w:t>3. Személyiség és belső jellemzők</w:t>
      </w:r>
    </w:p>
    <w:p>
      <w:r>
        <w:t>• Milyen az alaptermészete? (Nyugodt, hirtelen haragú, empatikus?)</w:t>
      </w:r>
    </w:p>
    <w:p>
      <w:r>
        <w:t>• Hogyan kezeli a stresszt és a konfliktusokat? (Elmenekül, szembeszáll, manipulál?)</w:t>
      </w:r>
    </w:p>
    <w:p>
      <w:r>
        <w:t>• Legnagyobb erősségei: (Milyen tulajdonságai segítik?)</w:t>
      </w:r>
    </w:p>
    <w:p>
      <w:r>
        <w:t>• Legnagyobb gyengeségei: (Milyen belső akadályokat kell leküzdenie?)</w:t>
      </w:r>
    </w:p>
    <w:p>
      <w:r>
        <w:t>• Félelmei, szorongásai: (Mi az, amitől a legjobban retteg?)</w:t>
      </w:r>
    </w:p>
    <w:p>
      <w:r>
        <w:t>• Hogyan viselkedik másokkal? (Nyitott, zárkózott, barátságos, távolságtartó?)</w:t>
      </w:r>
    </w:p>
    <w:p>
      <w:r>
        <w:t>• Milyen a humora? (Ironikus, szarkasztikus, könnyed?)</w:t>
      </w:r>
    </w:p>
    <w:p>
      <w:r>
        <w:t>• Milyen az érzelmi intelligenciája? (Könnyen átlát másokon, vagy naiv?)</w:t>
      </w:r>
    </w:p>
    <w:p>
      <w:r>
        <w:t>• Mit tart fontosnak az életben? (Milyen értékeket követ?)</w:t>
      </w:r>
    </w:p>
    <w:p>
      <w:r>
        <w:t>• Hogyan fejlődik a történet során? (Mi változik meg benne?)</w:t>
      </w:r>
    </w:p>
    <w:p>
      <w:pPr>
        <w:pStyle w:val="Heading2"/>
      </w:pPr>
      <w:r>
        <w:t>6. Harci képességek és viselkedés a csatatéren</w:t>
      </w:r>
    </w:p>
    <w:p>
      <w:r>
        <w:t>• Milyen harci kiképzést kapott?</w:t>
      </w:r>
    </w:p>
    <w:p>
      <w:r>
        <w:t>• Milyen fegyvert használ?</w:t>
      </w:r>
    </w:p>
    <w:p>
      <w:r>
        <w:t>• Mennyire bátor a harcban?</w:t>
      </w:r>
    </w:p>
    <w:p>
      <w:r>
        <w:t>• Hogyan viselkedik csapatban?</w:t>
      </w:r>
    </w:p>
    <w:p>
      <w:r>
        <w:t>• Hogyan kezeli a vereséget vagy a visszavonulást?</w:t>
      </w:r>
    </w:p>
    <w:p>
      <w:r>
        <w:t>• Mennyire áll ellen a sérüléseknek és a fájdalomnak?</w:t>
      </w:r>
    </w:p>
    <w:p>
      <w:r>
        <w:t>• Hogyan viselkedik egy hosszú ostrom alatt?</w:t>
      </w:r>
    </w:p>
    <w:p>
      <w:r>
        <w:t>• Hogyan hat rá a szomjúság és az éhség?</w:t>
      </w:r>
    </w:p>
    <w:p>
      <w:r>
        <w:t>• Mennyire ismeri a vár védelmi rendszereit?</w:t>
      </w:r>
    </w:p>
    <w:p>
      <w:r>
        <w:t>• Milyen harcmodort részesít előnyben?</w:t>
      </w:r>
    </w:p>
    <w:p>
      <w:pPr>
        <w:pStyle w:val="Heading2"/>
      </w:pPr>
      <w:r>
        <w:t>7. Az ostrom mindennapjai és túlélési készségek</w:t>
      </w:r>
    </w:p>
    <w:p>
      <w:r>
        <w:t>• Hogyan viseli a hosszú ostromot?</w:t>
      </w:r>
    </w:p>
    <w:p>
      <w:r>
        <w:t>• Mennyire találja fel magát kevés élelemmel és vízzel?</w:t>
      </w:r>
    </w:p>
    <w:p>
      <w:r>
        <w:t>• Van-e tapasztalata az ostromok alatt terjedő betegségekkel?</w:t>
      </w:r>
    </w:p>
    <w:p>
      <w:r>
        <w:t>• Mennyire tartja a morált?</w:t>
      </w:r>
    </w:p>
    <w:p>
      <w:r>
        <w:t>• Hogyan hat rá a halál közelsége?</w:t>
      </w:r>
    </w:p>
    <w:p>
      <w:r>
        <w:t>• Hogyan kezeli a higiéniát az ostrom alatt?</w:t>
      </w:r>
    </w:p>
    <w:p>
      <w:r>
        <w:t>• Mennyire fél az árulástól?</w:t>
      </w:r>
    </w:p>
    <w:p>
      <w:r>
        <w:t>• Hogyan reagál a veszteségekre?</w:t>
      </w:r>
    </w:p>
    <w:p>
      <w:r>
        <w:t>• Hogyan készül egy végső csatára?</w:t>
      </w:r>
    </w:p>
    <w:p>
      <w:r>
        <w:t>• Van-e valami babonája vagy rituáléja a csata előtt?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